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Employment Letter – Maternity Leave</w:t>
      </w:r>
    </w:p>
    <w:p>
      <w:pPr>
        <w:jc w:val="center"/>
      </w:pPr>
      <w:r>
        <w:rPr>
          <w:i/>
        </w:rPr>
        <w:t>Employer-completed template for a home loan application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EAF3F5"/>
            <w:vAlign w:val="center"/>
          </w:tcPr>
          <w:p>
            <w:pPr>
              <w:spacing w:after="0"/>
            </w:pPr>
            <w:r>
              <w:rPr>
                <w:b/>
              </w:rPr>
              <w:t xml:space="preserve">Instructions: </w:t>
            </w:r>
            <w:r>
              <w:t>The employee’s employer or HR team should complete this letter on company letterhead, replace every item in [square brackets], then sign and date it.</w:t>
            </w:r>
          </w:p>
        </w:tc>
      </w:tr>
    </w:tbl>
    <w:p/>
    <w:p>
      <w:r>
        <w:t>Date: [Insert date]</w:t>
      </w:r>
    </w:p>
    <w:p>
      <w:r>
        <w:t>To whom it may concern,</w:t>
      </w:r>
    </w:p>
    <w:p>
      <w:r>
        <w:rPr>
          <w:b/>
        </w:rPr>
        <w:t xml:space="preserve">Re: </w:t>
      </w:r>
      <w:r>
        <w:t>[Employee full name]</w:t>
      </w:r>
    </w:p>
    <w:p>
      <w:r>
        <w:t>This letter confirms that [employee full name] is employed by [employer name] and is currently on maternity or parental leave.</w:t>
      </w:r>
    </w:p>
    <w:p>
      <w:r>
        <w:t>Their return-to-work arrangements are as follows:</w:t>
      </w:r>
    </w:p>
    <w:p>
      <w:pPr>
        <w:pStyle w:val="ListBullet"/>
      </w:pPr>
      <w:r>
        <w:t>Expected return-to-work date: [DD/MM/YYYY]</w:t>
      </w:r>
    </w:p>
    <w:p>
      <w:pPr>
        <w:pStyle w:val="ListBullet"/>
      </w:pPr>
      <w:r>
        <w:t>Employment basis on return: [permanent full-time / permanent part-time / other]</w:t>
      </w:r>
    </w:p>
    <w:p>
      <w:pPr>
        <w:pStyle w:val="ListBullet"/>
      </w:pPr>
      <w:r>
        <w:t>Ordinary hours: [number] hours per [week / fortnight / month]</w:t>
      </w:r>
    </w:p>
    <w:p>
      <w:pPr>
        <w:pStyle w:val="ListBullet"/>
      </w:pPr>
      <w:r>
        <w:t>Gross hourly rate: $[amount]</w:t>
      </w:r>
    </w:p>
    <w:p>
      <w:pPr>
        <w:pStyle w:val="ListBullet"/>
      </w:pPr>
      <w:r>
        <w:t>Gross annual income on return: $[amount]</w:t>
      </w:r>
    </w:p>
    <w:p>
      <w:r>
        <w:t>Please contact [HR contact name or department] on [phone number] or [email address] if you require any further information.</w:t>
      </w:r>
    </w:p>
    <w:p>
      <w:r>
        <w:t>Kind regards,</w:t>
      </w:r>
    </w:p>
    <w:p>
      <w:r>
        <w:t>[Authorised representative name]</w:t>
        <w:br/>
        <w:t>[Position title]</w:t>
        <w:br/>
        <w:t>[Employer name]</w:t>
        <w:br/>
        <w:t>[Signature]</w:t>
      </w:r>
    </w:p>
    <w:sectPr w:rsidR="00FC693F" w:rsidRPr="0006063C" w:rsidSect="00034616"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Customer-editable template · Remove all instructions and placeholders before sending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Letter – Maternity Leave Template</dc:title>
  <dc:subject>Employer confirmation of return-to-work arrangements after maternity or parental leave</dc:subject>
  <dc:creator>Hunter Galloway</dc:creator>
  <cp:keywords>maternity leave, parental leave, employment letter, return to work</cp:keywords>
  <dc:description>Sanitised from the lender-facing employment letter supplied by Jayden Vecchio in ClickUp task 86d3rm5uc.</dc:description>
  <cp:lastModifiedBy>Hunter Galloway</cp:lastModifiedBy>
  <cp:revision>1</cp:revision>
  <dcterms:created xsi:type="dcterms:W3CDTF">2013-12-23T23:15:00Z</dcterms:created>
  <dcterms:modified xsi:type="dcterms:W3CDTF">2013-12-23T23:15:00Z</dcterms:modified>
  <cp:category/>
</cp:coreProperties>
</file>